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2295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0064-01-2024-000346-26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Сальникова Николая Евгеньевича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Сальников Н.Е.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размере 15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18810086220001680749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вынесенного по делу об административном правонарушении, 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>лу 05.09.2024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06.11.2023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Сальников Н.Е.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Сальникова Н.Е.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Сальникова Н.Е.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18810586240216015299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02.2024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 12.03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</w:t>
      </w:r>
      <w:r>
        <w:rPr>
          <w:rFonts w:ascii="Times New Roman" w:eastAsia="Times New Roman" w:hAnsi="Times New Roman" w:cs="Times New Roman"/>
          <w:sz w:val="26"/>
          <w:szCs w:val="26"/>
        </w:rPr>
        <w:t>№ 70 АБ № 769121 от 11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Сальникова Н.Е.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Сальникова Н.Е.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Сальникова Николая Евгеньевича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 размере 3 000 (три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0412365400695022952420180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2295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